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董其昌书法临习  杜甫醉歌行诗  白羽扇赋  草书千字文</w:t>
      </w:r>
    </w:p>
    <w:p>
      <w:r>
        <w:rPr>
          <w:rFonts w:ascii="宋体" w:hAnsi="宋体" w:eastAsia="宋体"/>
          <w:sz w:val="24"/>
        </w:rPr>
        <w:t>马守国主编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4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董其昌书法临习  杜甫醉歌行诗  白羽扇赋  草书千字文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马守国主编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西安:三秦出版社,2014.11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本书出售、求购地址：https://www.jiaokey.com/book/detail/14534720.html</w:t>
      </w:r>
    </w:p>
    <w:p>
      <w:r>
        <w:t>更多相关图书推荐：https://www.jiaokey.com</w:t>
      </w:r>
    </w:p>
    <w:p>
      <w:r>
        <w:t>马守国主编 其他作品：https://www.jiaokey.com/tag/马守国主编.html</w:t>
      </w:r>
    </w:p>
    <w:p>
      <w:r>
        <w:t>西安:三秦出版社,2014.11 出版图书：https://www.jiaokey.com/tag/西安:三秦出版社,2014.11.html</w:t>
      </w:r>
    </w:p>
    <w:p>
      <w:r>
        <w:t>关键词搜索：https://www.jiaokey.com/tag/书法-中国-明代.html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