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书名：傅山草书临习  贺毓青丈五十二得子诗卷  草书千字文</w:t>
      </w:r>
    </w:p>
    <w:p>
      <w:r>
        <w:t>作者：马守国主编</w:t>
      </w:r>
    </w:p>
    <w:p>
      <w:r>
        <w:t>出版社：西安:三秦出版社,2014.11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傅山草书临习  贺毓青丈五十二得子诗卷  草书千字文 评论地址：https://www.jiaokey.com/book/detail/14534719.html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