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书名：河海大学年鉴  2016</w:t>
      </w:r>
    </w:p>
    <w:p>
      <w:r>
        <w:t>作者：陆国宾，朱宏亮主编；曹翀，彭雷，万国彤，钱朝阳等副主编</w:t>
      </w:r>
    </w:p>
    <w:p>
      <w:r>
        <w:t>出版社：南京:河海大学出版社,2017.11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河海大学年鉴  2016 评论地址：https://www.jiaokey.com/book/detail/14534684.html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