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书名：强军梦系列丛书  科技铸剑  国防科技和武器装备创新发展</w:t>
      </w:r>
    </w:p>
    <w:p>
      <w:r>
        <w:t>作者：吴国辉著</w:t>
      </w:r>
    </w:p>
    <w:p>
      <w:r>
        <w:t>出版社：北京:长征出版社,2015.05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强军梦系列丛书  科技铸剑  国防科技和武器装备创新发展 评论地址：https://www.jiaokey.com/book/detail/14534672.html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