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书名：河北承接航天产业转移研究</w:t>
      </w:r>
    </w:p>
    <w:p>
      <w:r>
        <w:t>作者：陶瑞著</w:t>
      </w:r>
    </w:p>
    <w:p>
      <w:r>
        <w:t>出版社：北京:知识产权出版社,2015.05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河北承接航天产业转移研究 评论地址：https://www.jiaokey.com/book/detail/14534671.html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