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书名：《煤炭工业发展十二五规划》辅导读本</w:t>
      </w:r>
    </w:p>
    <w:p>
      <w:r>
        <w:t>作者：国家能源局煤炭司，中国煤炭工业发展研究中心编</w:t>
      </w:r>
    </w:p>
    <w:p>
      <w:r>
        <w:t>出版社：北京：煤炭工业出版社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《煤炭工业发展十二五规划》辅导读本 评论地址：https://www.jiaokey.com/book/detail/14534661.html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