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交通运输2030  需求分析·国际经验·供给思路</w:t>
      </w:r>
    </w:p>
    <w:p>
      <w:r>
        <w:rPr>
          <w:rFonts w:ascii="宋体" w:hAnsi="宋体" w:eastAsia="宋体"/>
          <w:sz w:val="24"/>
        </w:rPr>
        <w:t>李连成著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交通运输2030  需求分析·国际经验·供给思路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本书出售、求购地址：https://www.jiaokey.com/book/detail/14534659.html</w:t>
      </w:r>
    </w:p>
    <w:p>
      <w:r>
        <w:t>更多相关图书推荐：https://www.jiaokey.com</w:t>
      </w:r>
    </w:p>
    <w:p>
      <w:r>
        <w:t>李连成著 其他作品：https://www.jiaokey.com/tag/李连成著.html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关键词搜索：https://www.jiaokey.com/tag/交通运输2030  需求分析·国际经验·供给思路.html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