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变不毛之地为沃土  内蒙古及其他省区沙产业、草产业发展纪实</w:t>
      </w:r>
    </w:p>
    <w:p>
      <w:r>
        <w:rPr>
          <w:rFonts w:ascii="宋体" w:hAnsi="宋体" w:eastAsia="宋体"/>
          <w:sz w:val="24"/>
        </w:rPr>
        <w:t>内蒙古沙产业，草产业协会编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变不毛之地为沃土  内蒙古及其他省区沙产业、草产业发展纪实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内蒙古沙产业，草产业协会编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本书出售、求购地址：https://www.jiaokey.com/book/detail/14534651.html</w:t>
      </w:r>
    </w:p>
    <w:p>
      <w:r>
        <w:t>更多相关图书推荐：https://www.jiaokey.com</w:t>
      </w:r>
    </w:p>
    <w:p>
      <w:r>
        <w:t>内蒙古沙产业，草产业协会编 其他作品：https://www.jiaokey.com/tag/内蒙古沙产业，草产业协会编.html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关键词搜索：https://www.jiaokey.com/tag/变不毛之地为沃土  内蒙古及其他省区沙产业、草产业发展纪实.html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