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甘肃商贸流通发展报告  2016</w:t>
      </w:r>
    </w:p>
    <w:p>
      <w:r>
        <w:rPr>
          <w:rFonts w:ascii="宋体" w:hAnsi="宋体" w:eastAsia="宋体"/>
          <w:sz w:val="24"/>
        </w:rPr>
        <w:t>杨志武，王福生，王晓芳主编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甘肃商贸流通发展报告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杨志武，王福生，王晓芳主编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本书出售、求购地址：https://www.jiaokey.com/book/detail/14534648.html</w:t>
      </w:r>
    </w:p>
    <w:p>
      <w:r>
        <w:t>更多相关图书推荐：https://www.jiaokey.com</w:t>
      </w:r>
    </w:p>
    <w:p>
      <w:r>
        <w:t>杨志武，王福生，王晓芳主编 其他作品：https://www.jiaokey.com/tag/杨志武，王福生，王晓芳主编.html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关键词搜索：https://www.jiaokey.com/tag/甘肃商贸流通发展报告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