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书名：湖南农产品价格研究报告  2014</w:t>
      </w:r>
    </w:p>
    <w:p>
      <w:r>
        <w:t>作者：赖明勇，龚秀松主编；罗懿，祝树金副主编</w:t>
      </w:r>
    </w:p>
    <w:p>
      <w:r>
        <w:t>出版社：长沙：湖南大学出版社</w:t>
      </w:r>
    </w:p>
    <w:p>
      <w:r>
        <w:t>出版日期：2014.09</w:t>
      </w:r>
    </w:p>
    <w:p>
      <w:r>
        <w:t>总页数：204</w:t>
      </w:r>
    </w:p>
    <w:p>
      <w:r>
        <w:t>更多请访问教客网: www.jiaokey.com</w:t>
      </w:r>
    </w:p>
    <w:p>
      <w:r>
        <w:t>湖南农产品价格研究报告  2014 评论地址：https://www.jiaokey.com/book/detail/14534647.html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