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书名：趋势交易法  第3版</w:t>
      </w:r>
    </w:p>
    <w:p>
      <w:r>
        <w:t>作者：鹿希武著</w:t>
      </w:r>
    </w:p>
    <w:p>
      <w:r>
        <w:t>出版社：北京:中国金融出版社,2018.01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趋势交易法  第3版 评论地址：https://www.jiaokey.com/book/detail/14534617.html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