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书名：宁东煤炭基地高效开发核心技术</w:t>
      </w:r>
    </w:p>
    <w:p>
      <w:r>
        <w:t>作者：王俭，李玉民著</w:t>
      </w:r>
    </w:p>
    <w:p>
      <w:r>
        <w:t>出版社：徐州:中国矿业大学出版社,2017.09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宁东煤炭基地高效开发核心技术 评论地址：https://www.jiaokey.com/book/detail/14534596.html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