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江苏休闲农业发展报告  2013</w:t>
      </w:r>
    </w:p>
    <w:p>
      <w:r>
        <w:rPr>
          <w:rFonts w:ascii="宋体" w:hAnsi="宋体" w:eastAsia="宋体"/>
          <w:sz w:val="24"/>
        </w:rPr>
        <w:t>杨旺生，刘庆友，崔峰，黄颖等著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江苏休闲农业发展报告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杨旺生，刘庆友，崔峰，黄颖等著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本书出售、求购地址：https://www.jiaokey.com/book/detail/14534590.html</w:t>
      </w:r>
    </w:p>
    <w:p>
      <w:r>
        <w:t>更多相关图书推荐：https://www.jiaokey.com</w:t>
      </w:r>
    </w:p>
    <w:p>
      <w:r>
        <w:t>杨旺生，刘庆友，崔峰，黄颖等著 其他作品：https://www.jiaokey.com/tag/杨旺生，刘庆友，崔峰，黄颖等著.html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关键词搜索：https://www.jiaokey.com/tag/江苏休闲农业发展报告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