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现代多功能农业的价值评估与应用  基于湖南农村区域发展的实证研究</w:t>
      </w:r>
    </w:p>
    <w:p>
      <w:r>
        <w:rPr>
          <w:rFonts w:ascii="宋体" w:hAnsi="宋体" w:eastAsia="宋体"/>
          <w:sz w:val="24"/>
        </w:rPr>
        <w:t>周镕基著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现代多功能农业的价值评估与应用  基于湖南农村区域发展的实证研究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周镕基著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本书出售、求购地址：https://www.jiaokey.com/book/detail/14534589.html</w:t>
      </w:r>
    </w:p>
    <w:p>
      <w:r>
        <w:t>更多相关图书推荐：https://www.jiaokey.com</w:t>
      </w:r>
    </w:p>
    <w:p>
      <w:r>
        <w:t>周镕基著 其他作品：https://www.jiaokey.com/tag/周镕基著.html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关键词搜索：https://www.jiaokey.com/tag/现代多功能农业的价值评估与应用  基于湖南农村区域发展的实证研究.html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