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书名：《关于深入推进煤炭行业信用体系建设的指导意见》和《中国煤炭企业社会责任指南》</w:t>
      </w:r>
    </w:p>
    <w:p>
      <w:r>
        <w:t>作者：&lt;font color=Red&gt;煤&lt;/font&gt;&lt;font color=Red&gt;炭&lt;/font&gt;工业出版社著</w:t>
      </w:r>
    </w:p>
    <w:p>
      <w:r>
        <w:t>出版社：北京:煤炭工业出版社,2015.05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《关于深入推进煤炭行业信用体系建设的指导意见》和《中国煤炭企业社会责任指南》 评论地址：https://www.jiaokey.com/book/detail/14534563.html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