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促进民间投资与陕西经济社会发展研究  现状、问题与对策建议</w:t>
      </w:r>
    </w:p>
    <w:p>
      <w:r>
        <w:rPr>
          <w:rFonts w:ascii="宋体" w:hAnsi="宋体" w:eastAsia="宋体"/>
          <w:sz w:val="24"/>
        </w:rPr>
        <w:t>亚洲开发银行著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促进民间投资与陕西经济社会发展研究  现状、问题与对策建议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亚洲开发银行著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本书出售、求购地址：https://www.jiaokey.com/book/detail/14534532.html</w:t>
      </w:r>
    </w:p>
    <w:p>
      <w:r>
        <w:t>更多相关图书推荐：https://www.jiaokey.com</w:t>
      </w:r>
    </w:p>
    <w:p>
      <w:r>
        <w:t>亚洲开发银行著 其他作品：https://www.jiaokey.com/tag/亚洲开发银行著.html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关键词搜索：https://www.jiaokey.com/tag/促进民间投资与陕西经济社会发展研究  现状、问题与对策建议.html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