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金川“五阶段”安全文化管控集成模式</w:t>
      </w:r>
    </w:p>
    <w:p>
      <w:r>
        <w:rPr>
          <w:rFonts w:ascii="宋体" w:hAnsi="宋体" w:eastAsia="宋体"/>
          <w:sz w:val="24"/>
        </w:rPr>
        <w:t>杨志强，裴文田，王永前，周民等著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金川“五阶段”安全文化管控集成模式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杨志强，裴文田，王永前，周民等著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本书出售、求购地址：https://www.jiaokey.com/book/detail/14534526.html</w:t>
      </w:r>
    </w:p>
    <w:p>
      <w:r>
        <w:t>更多相关图书推荐：https://www.jiaokey.com</w:t>
      </w:r>
    </w:p>
    <w:p>
      <w:r>
        <w:t>杨志强，裴文田，王永前，周民等著 其他作品：https://www.jiaokey.com/tag/杨志强，裴文田，王永前，周民等著.html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关键词搜索：https://www.jiaokey.com/tag/金川“五阶段”安全文化管控集成模式.html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