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书名：贸易开放对我国农民非农收入的影响  基于地区收入差异和异质劳动力收入差异分析</w:t>
      </w:r>
    </w:p>
    <w:p>
      <w:r>
        <w:t>作者：滕瑜著</w:t>
      </w:r>
    </w:p>
    <w:p>
      <w:r>
        <w:t>出版社：镇江:江苏大学出版社,2017.11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贸易开放对我国农民非农收入的影响  基于地区收入差异和异质劳动力收入差异分析 评论地址：https://www.jiaokey.com/book/detail/14534483.html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