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书名：煤矿经营协同化管理系列丛书  煤矿经营协同管控平台</w:t>
      </w:r>
    </w:p>
    <w:p>
      <w:r>
        <w:t>作者：王永瑞，覃春平，贺超，李春华，华三彬等著</w:t>
      </w:r>
    </w:p>
    <w:p>
      <w:r>
        <w:t>出版社：徐州:中国矿业大学出版社,2015.07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煤矿经营协同化管理系列丛书  煤矿经营协同管控平台 评论地址：https://www.jiaokey.com/book/detail/14534476.html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