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书名：写作实践研究导·引·例·伸</w:t>
      </w:r>
    </w:p>
    <w:p>
      <w:r>
        <w:t>作者：李沛编著</w:t>
      </w:r>
    </w:p>
    <w:p>
      <w:r>
        <w:t>出版社：徐州:中国矿业大学出版社,2012.03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写作实践研究导·引·例·伸 评论地址：https://www.jiaokey.com/book/detail/14534443.html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