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书名：义煤集团安全文化建设</w:t>
      </w:r>
    </w:p>
    <w:p>
      <w:r>
        <w:t>作者：孟现飞，乔国厚，王文良，李中超，段明道等著</w:t>
      </w:r>
    </w:p>
    <w:p>
      <w:r>
        <w:t>出版社：徐州:中国矿业大学出版社,2014.06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义煤集团安全文化建设 评论地址：https://www.jiaokey.com/book/detail/14534347.html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