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2014年国内外油气行业发展报告</w:t>
      </w:r>
    </w:p>
    <w:p>
      <w:r>
        <w:rPr>
          <w:rFonts w:ascii="宋体" w:hAnsi="宋体" w:eastAsia="宋体"/>
          <w:sz w:val="24"/>
        </w:rPr>
        <w:t>钱兴坤，姜学峰主编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2014年国内外油气行业发展报告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钱兴坤，姜学峰主编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本书出售、求购地址：https://www.jiaokey.com/book/detail/14534344.html</w:t>
      </w:r>
    </w:p>
    <w:p>
      <w:r>
        <w:t>更多相关图书推荐：https://www.jiaokey.com</w:t>
      </w:r>
    </w:p>
    <w:p>
      <w:r>
        <w:t>钱兴坤，姜学峰主编 其他作品：https://www.jiaokey.com/tag/钱兴坤，姜学峰主编.html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关键词搜索：https://www.jiaokey.com/tag/2014年国内外油气行业发展报告.html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