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中华人民共和国第九届少数民族传统体育运动会文件资料汇编</w:t>
      </w:r>
    </w:p>
    <w:p>
      <w:r>
        <w:rPr>
          <w:rFonts w:ascii="宋体" w:hAnsi="宋体" w:eastAsia="宋体"/>
          <w:sz w:val="24"/>
        </w:rPr>
        <w:t>中华人民共和国第九届全国少数民族传统体育运动会组委会办公室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中华人民共和国第九届少数民族传统体育运动会文件资料汇编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中华人民共和国第九届全国少数民族传统体育运动会组委会办公室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中华人民共和国水利部水文局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本书出售、求购地址：https://www.jiaokey.com/book/detail/14534315.html</w:t>
      </w:r>
    </w:p>
    <w:p>
      <w:r>
        <w:t>更多相关图书推荐：https://www.jiaokey.com</w:t>
      </w:r>
    </w:p>
    <w:p>
      <w:r>
        <w:t>中华人民共和国第九届全国少数民族传统体育运动会组委会办公室 其他作品：https://www.jiaokey.com/tag/中华人民共和国第九届全国少数民族传统体育运动会组委会办公室.html</w:t>
      </w:r>
    </w:p>
    <w:p>
      <w:r>
        <w:t>中华人民共和国水利部水文局 出版图书：https://www.jiaokey.com/tag/中华人民共和国水利部水文局.html</w:t>
      </w:r>
    </w:p>
    <w:p>
      <w:r>
        <w:t>关键词搜索：https://www.jiaokey.com/tag/中华人民共和国第九届少数民族传统体育运动会文件资料汇编.html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