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朝鲜后期汉译谚语集《耳谈续纂》语言对比研究</w:t>
      </w:r>
    </w:p>
    <w:p>
      <w:r>
        <w:rPr>
          <w:rFonts w:ascii="宋体" w:hAnsi="宋体" w:eastAsia="宋体"/>
          <w:sz w:val="24"/>
        </w:rPr>
        <w:t>金菊花著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朝鲜后期汉译谚语集《耳谈续纂》语言对比研究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金菊花著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本书出售、求购地址：https://www.jiaokey.com/book/detail/14534303.html</w:t>
      </w:r>
    </w:p>
    <w:p>
      <w:r>
        <w:t>更多相关图书推荐：https://www.jiaokey.com</w:t>
      </w:r>
    </w:p>
    <w:p>
      <w:r>
        <w:t>金菊花著 其他作品：https://www.jiaokey.com/tag/金菊花著.html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关键词搜索：https://www.jiaokey.com/tag/朝鲜后期汉译谚语集《耳谈续纂》语言对比研究.html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