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书名：普通话与口才训练实用教程</w:t>
      </w:r>
    </w:p>
    <w:p>
      <w:r>
        <w:t>作者：王坤，李晓燕主编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总页数：280</w:t>
      </w:r>
    </w:p>
    <w:p>
      <w:r>
        <w:t>更多请访问教客网: www.jiaokey.com</w:t>
      </w:r>
    </w:p>
    <w:p>
      <w:r>
        <w:t>普通话与口才训练实用教程 评论地址：https://www.jiaokey.com/book/detail/14534278.html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