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篇章分析  对汉语、法语指称链条分布规律的实证研究及其标注</w:t>
      </w:r>
    </w:p>
    <w:p>
      <w:r>
        <w:rPr>
          <w:rFonts w:ascii="宋体" w:hAnsi="宋体" w:eastAsia="宋体"/>
          <w:sz w:val="24"/>
        </w:rPr>
        <w:t>王秀丽，胡庆编著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篇章分析  对汉语、法语指称链条分布规律的实证研究及其标注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王秀丽，胡庆编著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本书出售、求购地址：https://www.jiaokey.com/book/detail/14534273.html</w:t>
      </w:r>
    </w:p>
    <w:p>
      <w:r>
        <w:t>更多相关图书推荐：https://www.jiaokey.com</w:t>
      </w:r>
    </w:p>
    <w:p>
      <w:r>
        <w:t>王秀丽，胡庆编著 其他作品：https://www.jiaokey.com/tag/王秀丽，胡庆编著.html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关键词搜索：https://www.jiaokey.com/tag/篇章分析  对汉语、法语指称链条分布规律的实证研究及其标注.html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