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书名：英语应用文写作  第5版</w:t>
      </w:r>
    </w:p>
    <w:p>
      <w:r>
        <w:t>作者：周邦友主编</w:t>
      </w:r>
    </w:p>
    <w:p>
      <w:r>
        <w:t>出版社：上海:东华大学出版社,2018.01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英语应用文写作  第5版 评论地址：https://www.jiaokey.com/book/detail/14534272.html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