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作者：陈玉芳，曹帅主编</w:t>
      </w:r>
    </w:p>
    <w:p>
      <w:r>
        <w:t>出版社：长春:吉林大学出版社,2016.07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应用文写作 评论地址：https://www.jiaokey.com/book/detail/14534209.html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