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客家方言调查研究  第十二届客家方言学术研讨会论文集</w:t>
      </w:r>
    </w:p>
    <w:p>
      <w:r>
        <w:rPr>
          <w:rFonts w:ascii="宋体" w:hAnsi="宋体" w:eastAsia="宋体"/>
          <w:sz w:val="24"/>
        </w:rPr>
        <w:t>庄初升，温昌衍主编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客家方言调查研究  第十二届客家方言学术研讨会论文集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庄初升，温昌衍主编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本书出售、求购地址：https://www.jiaokey.com/book/detail/14534177.html</w:t>
      </w:r>
    </w:p>
    <w:p>
      <w:r>
        <w:t>更多相关图书推荐：https://www.jiaokey.com</w:t>
      </w:r>
    </w:p>
    <w:p>
      <w:r>
        <w:t>庄初升，温昌衍主编 其他作品：https://www.jiaokey.com/tag/庄初升，温昌衍主编.html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关键词搜索：https://www.jiaokey.com/tag/客家方言调查研究  第十二届客家方言学术研讨会论文集.html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