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日语专业本科教材  日语写作教程</w:t>
      </w:r>
    </w:p>
    <w:p>
      <w:r>
        <w:rPr>
          <w:rFonts w:ascii="宋体" w:hAnsi="宋体" w:eastAsia="宋体"/>
          <w:sz w:val="24"/>
        </w:rPr>
        <w:t>凌蓉，（日）山岸爱美编著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日语专业本科教材  日语写作教程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凌蓉，（日）山岸爱美编著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本书出售、求购地址：https://www.jiaokey.com/book/detail/14534160.html</w:t>
      </w:r>
    </w:p>
    <w:p>
      <w:r>
        <w:t>更多相关图书推荐：https://www.jiaokey.com</w:t>
      </w:r>
    </w:p>
    <w:p>
      <w:r>
        <w:t>凌蓉，（日）山岸爱美编著 其他作品：https://www.jiaokey.com/tag/凌蓉，（日）山岸爱美编著.html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关键词搜索：https://www.jiaokey.com/tag/日语专业本科教材  日语写作教程.html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