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世界著名语言学家系列讲座  谢尔曼·威尔考克斯认知语言学与口语和手语的一致性十讲  英文</w:t>
      </w:r>
    </w:p>
    <w:p>
      <w:r>
        <w:rPr>
          <w:rFonts w:ascii="宋体" w:hAnsi="宋体" w:eastAsia="宋体"/>
          <w:sz w:val="24"/>
        </w:rPr>
        <w:t>（美）威尔考克斯（Wilcox，S.）著；李福印，丁研主编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世界著名语言学家系列讲座  谢尔曼·威尔考克斯认知语言学与口语和手语的一致性十讲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（美）威尔考克斯（Wilcox，S.）著；李福印，丁研主编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本书出售、求购地址：https://www.jiaokey.com/book/detail/14534157.html</w:t>
      </w:r>
    </w:p>
    <w:p>
      <w:r>
        <w:t>更多相关图书推荐：https://www.jiaokey.com</w:t>
      </w:r>
    </w:p>
    <w:p>
      <w:r>
        <w:t>（美）威尔考克斯（Wilcox，S.）著；李福印，丁研主编 其他作品：https://www.jiaokey.com/tag/（美）威尔考克斯（Wilcox，S.）著；李福印，丁研主编.html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关键词搜索：https://www.jiaokey.com/tag/世界著名语言学家系列讲座  谢尔曼·威尔考克斯认知语言学与口语和手语的一致性十讲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