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艾伦·西恩奇认知语言学视角下的口语和手势十讲</w:t>
      </w:r>
    </w:p>
    <w:p>
      <w:r>
        <w:rPr>
          <w:rFonts w:ascii="宋体" w:hAnsi="宋体" w:eastAsia="宋体"/>
          <w:sz w:val="24"/>
        </w:rPr>
        <w:t>（美）艾伦·西恩奇著；李福印，丁研，张炜炜主编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艾伦·西恩奇认知语言学视角下的口语和手势十讲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（美）艾伦·西恩奇著；李福印，丁研，张炜炜主编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本书出售、求购地址：https://www.jiaokey.com/book/detail/14534148.html</w:t>
      </w:r>
    </w:p>
    <w:p>
      <w:r>
        <w:t>更多相关图书推荐：https://www.jiaokey.com</w:t>
      </w:r>
    </w:p>
    <w:p>
      <w:r>
        <w:t>（美）艾伦·西恩奇著；李福印，丁研，张炜炜主编 其他作品：https://www.jiaokey.com/tag/（美）艾伦·西恩奇著；李福印，丁研，张炜炜主编.html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关键词搜索：https://www.jiaokey.com/tag/艾伦·西恩奇认知语言学视角下的口语和手势十讲.html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