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书名：国际汉语教学优秀课例集  2  成人四-六级</w:t>
      </w:r>
    </w:p>
    <w:p>
      <w:r>
        <w:t>作者：孔子学院总部，国家汉办编</w:t>
      </w:r>
    </w:p>
    <w:p>
      <w:r>
        <w:t>出版社：北京:北京语言大学出版社,2017.01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国际汉语教学优秀课例集  2  成人四-六级 评论地址：https://www.jiaokey.com/book/detail/14534125.html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