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书名：应用文写作及口语交际训练</w:t>
      </w:r>
    </w:p>
    <w:p>
      <w:r>
        <w:t>作者：樊娟，孙月琴，邹志红著</w:t>
      </w:r>
    </w:p>
    <w:p>
      <w:r>
        <w:t>出版社：镇江:江苏大学出版社,2017.07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应用文写作及口语交际训练 评论地址：https://www.jiaokey.com/book/detail/14534122.html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