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家庭教育指导策略  家庭教育是一切教育的基础</w:t>
      </w:r>
    </w:p>
    <w:p>
      <w:r>
        <w:rPr>
          <w:rFonts w:ascii="宋体" w:hAnsi="宋体" w:eastAsia="宋体"/>
          <w:sz w:val="24"/>
        </w:rPr>
        <w:t>赵灵萍，孙美红，姚欣兰著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家庭教育指导策略  家庭教育是一切教育的基础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赵灵萍，孙美红，姚欣兰著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本书出售、求购地址：https://www.jiaokey.com/book/detail/14534096.html</w:t>
      </w:r>
    </w:p>
    <w:p>
      <w:r>
        <w:t>更多相关图书推荐：https://www.jiaokey.com</w:t>
      </w:r>
    </w:p>
    <w:p>
      <w:r>
        <w:t>赵灵萍，孙美红，姚欣兰著 其他作品：https://www.jiaokey.com/tag/赵灵萍，孙美红，姚欣兰著.html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关键词搜索：https://www.jiaokey.com/tag/家庭教育指导策略  家庭教育是一切教育的基础.html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