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反思教育  向“全球共同利益”的理念转变</w:t>
      </w:r>
    </w:p>
    <w:p>
      <w:r>
        <w:rPr>
          <w:rFonts w:ascii="宋体" w:hAnsi="宋体" w:eastAsia="宋体"/>
          <w:sz w:val="24"/>
        </w:rPr>
        <w:t>联合国教科文组织编；联合国教科文组织中文科译；熊建辉校译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反思教育  向“全球共同利益”的理念转变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联合国教科文组织编；联合国教科文组织中文科译；熊建辉校译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本书出售、求购地址：https://www.jiaokey.com/book/detail/14534089.html</w:t>
      </w:r>
    </w:p>
    <w:p>
      <w:r>
        <w:t>更多相关图书推荐：https://www.jiaokey.com</w:t>
      </w:r>
    </w:p>
    <w:p>
      <w:r>
        <w:t>联合国教科文组织编；联合国教科文组织中文科译；熊建辉校译 其他作品：https://www.jiaokey.com/tag/联合国教科文组织编；联合国教科文组织中文科译；熊建辉校译.html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关键词搜索：https://www.jiaokey.com/tag/反思教育  向“全球共同利益”的理念转变.html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