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书名：英美后女性主义媒介批评研究</w:t>
      </w:r>
    </w:p>
    <w:p>
      <w:r>
        <w:t>作者：段慧著</w:t>
      </w:r>
    </w:p>
    <w:p>
      <w:r>
        <w:t>出版社：天津:南开大学出版社,2018.03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英美后女性主义媒介批评研究 评论地址：https://www.jiaokey.com/book/detail/14534088.html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