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书名：实验技术与教学论文精选100篇</w:t>
      </w:r>
    </w:p>
    <w:p>
      <w:r>
        <w:t>作者：黄廷祝主编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总页数：356</w:t>
      </w:r>
    </w:p>
    <w:p>
      <w:r>
        <w:t>更多请访问教客网: www.jiaokey.com</w:t>
      </w:r>
    </w:p>
    <w:p>
      <w:r>
        <w:t>实验技术与教学论文精选100篇 评论地址：https://www.jiaokey.com/book/detail/14534057.html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