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亲子音乐DIY  音乐是玩出来的</w:t>
      </w:r>
    </w:p>
    <w:p>
      <w:r>
        <w:rPr>
          <w:rFonts w:ascii="宋体" w:hAnsi="宋体" w:eastAsia="宋体"/>
          <w:sz w:val="24"/>
        </w:rPr>
        <w:t>刘洪倩，王璐欣等编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亲子音乐DIY  音乐是玩出来的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刘洪倩，王璐欣等编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本书出售、求购地址：https://www.jiaokey.com/book/detail/14534056.html</w:t>
      </w:r>
    </w:p>
    <w:p>
      <w:r>
        <w:t>更多相关图书推荐：https://www.jiaokey.com</w:t>
      </w:r>
    </w:p>
    <w:p>
      <w:r>
        <w:t>刘洪倩，王璐欣等编 其他作品：https://www.jiaokey.com/tag/刘洪倩，王璐欣等编.html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关键词搜索：https://www.jiaokey.com/tag/亲子音乐DIY  音乐是玩出来的.html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