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面向农村的高校知识溢出  影响机理、演化路径及引导策略</w:t>
      </w:r>
    </w:p>
    <w:p>
      <w:r>
        <w:rPr>
          <w:rFonts w:ascii="宋体" w:hAnsi="宋体" w:eastAsia="宋体"/>
          <w:sz w:val="24"/>
        </w:rPr>
        <w:t>解涛著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面向农村的高校知识溢出  影响机理、演化路径及引导策略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本书出售、求购地址：https://www.jiaokey.com/book/detail/14534049.html</w:t>
      </w:r>
    </w:p>
    <w:p>
      <w:r>
        <w:t>更多相关图书推荐：https://www.jiaokey.com</w:t>
      </w:r>
    </w:p>
    <w:p>
      <w:r>
        <w:t>解涛著 其他作品：https://www.jiaokey.com/tag/解涛著.html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关键词搜索：https://www.jiaokey.com/tag/面向农村的高校知识溢出  影响机理、演化路径及引导策略.html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