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书名：中国地方本科大学文化育人研究</w:t>
      </w:r>
    </w:p>
    <w:p>
      <w:r>
        <w:t>作者：刘珂珂，徐恪东著</w:t>
      </w:r>
    </w:p>
    <w:p>
      <w:r>
        <w:t>出版社：北京：中国经济出版社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中国地方本科大学文化育人研究 评论地址：https://www.jiaokey.com/book/detail/14534048.html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