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龙头课题16问</w:t>
      </w:r>
    </w:p>
    <w:p>
      <w:r>
        <w:rPr>
          <w:rFonts w:ascii="宋体" w:hAnsi="宋体" w:eastAsia="宋体"/>
          <w:sz w:val="24"/>
        </w:rPr>
        <w:t>潘国青，杨四耕，崔春华著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龙头课题16问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潘国青，杨四耕，崔春华著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本书出售、求购地址：https://www.jiaokey.com/book/detail/14534036.html</w:t>
      </w:r>
    </w:p>
    <w:p>
      <w:r>
        <w:t>更多相关图书推荐：https://www.jiaokey.com</w:t>
      </w:r>
    </w:p>
    <w:p>
      <w:r>
        <w:t>潘国青，杨四耕，崔春华著 其他作品：https://www.jiaokey.com/tag/潘国青，杨四耕，崔春华著.html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关键词搜索：https://www.jiaokey.com/tag/龙头课题16问.html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