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办学空间学  以上海市田园高级中学创新探索为例</w:t>
      </w:r>
    </w:p>
    <w:p>
      <w:r>
        <w:rPr>
          <w:rFonts w:ascii="宋体" w:hAnsi="宋体" w:eastAsia="宋体"/>
          <w:sz w:val="24"/>
        </w:rPr>
        <w:t>陆振权著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办学空间学  以上海市田园高级中学创新探索为例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本书出售、求购地址：https://www.jiaokey.com/book/detail/14534024.html</w:t>
      </w:r>
    </w:p>
    <w:p>
      <w:r>
        <w:t>更多相关图书推荐：https://www.jiaokey.com</w:t>
      </w:r>
    </w:p>
    <w:p>
      <w:r>
        <w:t>陆振权著 其他作品：https://www.jiaokey.com/tag/陆振权著.html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关键词搜索：https://www.jiaokey.com/tag/办学空间学  以上海市田园高级中学创新探索为例.html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