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书名：幼儿园混龄社会性实践课程</w:t>
      </w:r>
    </w:p>
    <w:p>
      <w:r>
        <w:t>作者：徐刚主编</w:t>
      </w:r>
    </w:p>
    <w:p>
      <w:r>
        <w:t>出版社：镇江:江苏大学出版社,2015.06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幼儿园混龄社会性实践课程 评论地址：https://www.jiaokey.com/book/detail/14534016.html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