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书名：师范院校系列规划教材  小学教育心理学</w:t>
      </w:r>
    </w:p>
    <w:p>
      <w:r>
        <w:t>作者：江士坚主编</w:t>
      </w:r>
    </w:p>
    <w:p>
      <w:r>
        <w:t>出版社：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师范院校系列规划教材  小学教育心理学 评论地址：https://www.jiaokey.com/book/detail/14534011.html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