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地球和宇宙</w:t>
      </w:r>
    </w:p>
    <w:p>
      <w:r>
        <w:rPr>
          <w:rFonts w:ascii="宋体" w:hAnsi="宋体" w:eastAsia="宋体"/>
          <w:sz w:val="24"/>
        </w:rPr>
        <w:t>（韩）曹炫敏著；（日）大西美园绘；李桂花译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地球和宇宙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（韩）曹炫敏著；（日）大西美园绘；李桂花译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本书出售、求购地址：https://www.jiaokey.com/book/detail/14533984.html</w:t>
      </w:r>
    </w:p>
    <w:p>
      <w:r>
        <w:t>更多相关图书推荐：https://www.jiaokey.com</w:t>
      </w:r>
    </w:p>
    <w:p>
      <w:r>
        <w:t>（韩）曹炫敏著；（日）大西美园绘；李桂花译 其他作品：https://www.jiaokey.com/tag/（韩）曹炫敏著；（日）大西美园绘；李桂花译.html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关键词搜索：https://www.jiaokey.com/tag/地球和宇宙.html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