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第3阶  比较数字及加法和减法基础  2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第3阶  比较数字及加法和减法基础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本书出售、求购地址：https://www.jiaokey.com/book/detail/14533979.html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第3阶  比较数字及加法和减法基础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