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学业、革命与前程  大转局中的清末浙江学生  1901-1911版</w:t>
      </w:r>
    </w:p>
    <w:p>
      <w:r>
        <w:rPr>
          <w:rFonts w:ascii="宋体" w:hAnsi="宋体" w:eastAsia="宋体"/>
          <w:sz w:val="24"/>
        </w:rPr>
        <w:t>刘训华著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学业、革命与前程  大转局中的清末浙江学生  1901-1911版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本书出售、求购地址：https://www.jiaokey.com/book/detail/14533972.html</w:t>
      </w:r>
    </w:p>
    <w:p>
      <w:r>
        <w:t>更多相关图书推荐：https://www.jiaokey.com</w:t>
      </w:r>
    </w:p>
    <w:p>
      <w:r>
        <w:t>刘训华著 其他作品：https://www.jiaokey.com/tag/刘训华著.html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关键词搜索：https://www.jiaokey.com/tag/国家社科基金后期资助项目  学业、革命与前程  大转局中的清末浙江学生  1901-1911版.html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