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书名：大学第一课  河南省高校开学典礼致辞</w:t>
      </w:r>
    </w:p>
    <w:p>
      <w:r>
        <w:t>作者：郑邦山，卢克平主编</w:t>
      </w:r>
    </w:p>
    <w:p>
      <w:r>
        <w:t>出版社：开封:河南大学出版社,2018.01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大学第一课  河南省高校开学典礼致辞 评论地址：https://www.jiaokey.com/book/detail/14533960.html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