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书名：英语能力及评价国际考察研究</w:t>
      </w:r>
    </w:p>
    <w:p>
      <w:r>
        <w:t>作者：梅德明主编；杨媛媛，高文成，霍艳娟副主编</w:t>
      </w:r>
    </w:p>
    <w:p>
      <w:r>
        <w:t>出版社：上海：上海教育出版社</w:t>
      </w:r>
    </w:p>
    <w:p>
      <w:r>
        <w:t>出版日期：2018.12</w:t>
      </w:r>
    </w:p>
    <w:p>
      <w:r>
        <w:t>总页数：308</w:t>
      </w:r>
    </w:p>
    <w:p>
      <w:r>
        <w:t>更多请访问教客网: www.jiaokey.com</w:t>
      </w:r>
    </w:p>
    <w:p>
      <w:r>
        <w:t>英语能力及评价国际考察研究 评论地址：https://www.jiaokey.com/book/detail/14533943.html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